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у </w:t>
      </w:r>
      <w:r>
        <w:rPr>
          <w:rStyle w:val="cat-OrganizationNamegrp-32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31.0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800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12.12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31.05.2025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20.05.2025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Аскеров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Аскеровым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Аскерова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Эдуарда </w:t>
      </w:r>
      <w:r>
        <w:rPr>
          <w:rFonts w:ascii="Times New Roman" w:eastAsia="Times New Roman" w:hAnsi="Times New Roman" w:cs="Times New Roman"/>
          <w:sz w:val="25"/>
          <w:szCs w:val="25"/>
        </w:rPr>
        <w:t>Ильхамовича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0412365400395009782520106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5">
    <w:name w:val="cat-ExternalSystemDefined grp-43 rplc-25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3rplc-39">
    <w:name w:val="cat-ExternalSystemDefined grp-43 rplc-39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63">
    <w:name w:val="cat-UserDefined grp-5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